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1083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15537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«Банк Русский Стандарт»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Колпакову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Михаилу Сергеевичу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долга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«Банк Русский Стандарт» (ИНН 7707056547)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Колпакову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Михаилу Сергеевичу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1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долга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Колпаков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«Банк Русский Стандарт»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по договору № </w:t>
      </w:r>
      <w:r>
        <w:rPr>
          <w:rFonts w:ascii="Times New Roman" w:eastAsia="Times New Roman" w:hAnsi="Times New Roman" w:cs="Times New Roman"/>
          <w:sz w:val="28"/>
          <w:szCs w:val="28"/>
        </w:rPr>
        <w:t>3020586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, 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9000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к,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1083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1rplc-10">
    <w:name w:val="cat-PassportData grp-11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